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农村家庭常备小药箱  常见非处方药使用常识</w:t>
      </w:r>
    </w:p>
    <w:p>
      <w:r>
        <w:rPr>
          <w:rFonts w:ascii="宋体" w:hAnsi="宋体" w:eastAsia="宋体"/>
          <w:sz w:val="24"/>
        </w:rPr>
        <w:t>唐世彦，唐灿，黄巍编著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农村家庭常备小药箱  常见非处方药使用常识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唐世彦，唐灿，黄巍编著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本书出售、求购地址：https://www.jiaokey.com/book/detail/12631983.html</w:t>
      </w:r>
    </w:p>
    <w:p>
      <w:r>
        <w:t>更多相关图书推荐：https://www.jiaokey.com</w:t>
      </w:r>
    </w:p>
    <w:p>
      <w:r>
        <w:t>唐世彦，唐灿，黄巍编著 其他作品：https://www.jiaokey.com/tag/唐世彦，唐灿，黄巍编著.html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关键词搜索：https://www.jiaokey.com/tag/农村家庭常备小药箱  常见非处方药使用常识.html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