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书名：急症腹部外科学</w:t>
      </w:r>
    </w:p>
    <w:p>
      <w:r>
        <w:t>作者：李桂民，薛明喜，李晓梅主编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总页数：492</w:t>
      </w:r>
    </w:p>
    <w:p>
      <w:r>
        <w:t>更多请访问教客网: www.jiaokey.com</w:t>
      </w:r>
    </w:p>
    <w:p>
      <w:r>
        <w:t>急症腹部外科学 评论地址：https://www.jiaokey.com/book/detail/12631949.html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