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书名：创意经济案例精选</w:t>
      </w:r>
    </w:p>
    <w:p>
      <w:r>
        <w:t>作者：杨永忠著</w:t>
      </w:r>
    </w:p>
    <w:p>
      <w:r>
        <w:t>出版社：福州：福建人民出版社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创意经济案例精选 评论地址：https://www.jiaokey.com/book/detail/12631909.html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