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书名：中老年常见病药食相宜相克</w:t>
      </w:r>
    </w:p>
    <w:p>
      <w:r>
        <w:t>作者：孟昭泉，王翀主编</w:t>
      </w:r>
    </w:p>
    <w:p>
      <w:r>
        <w:t>出版社：北京：金盾出版社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中老年常见病药食相宜相克 评论地址：https://www.jiaokey.com/book/detail/12631868.html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