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一本搞定留学就职</w:t>
      </w:r>
    </w:p>
    <w:p>
      <w:r>
        <w:rPr>
          <w:rFonts w:ascii="宋体" w:hAnsi="宋体" w:eastAsia="宋体"/>
          <w:sz w:val="24"/>
        </w:rPr>
        <w:t>林忠鹏，刘德萍，李飒等著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一本搞定留学就职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林忠鹏，刘德萍，李飒等著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本书出售、求购地址：https://www.jiaokey.com/book/detail/12631867.html</w:t>
      </w:r>
    </w:p>
    <w:p>
      <w:r>
        <w:t>更多相关图书推荐：https://www.jiaokey.com</w:t>
      </w:r>
    </w:p>
    <w:p>
      <w:r>
        <w:t>林忠鹏，刘德萍，李飒等著 其他作品：https://www.jiaokey.com/tag/林忠鹏，刘德萍，李飒等著.html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关键词搜索：https://www.jiaokey.com/tag/一本搞定留学就职.html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