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书名：世界现代与后现代艺术代表作品赏评  超越</w:t>
      </w:r>
    </w:p>
    <w:p>
      <w:r>
        <w:t>作者：刘淳，申冠群著</w:t>
      </w:r>
    </w:p>
    <w:p>
      <w:r>
        <w:t>出版社：北京：中国青年出版社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世界现代与后现代艺术代表作品赏评  超越 评论地址：https://www.jiaokey.com/book/detail/12631851.html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