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数学·力学·物理学·高新技术研究进展  2010（13）卷</w:t>
      </w:r>
    </w:p>
    <w:p>
      <w:r>
        <w:rPr>
          <w:rFonts w:ascii="宋体" w:hAnsi="宋体" w:eastAsia="宋体"/>
          <w:sz w:val="24"/>
        </w:rPr>
        <w:t>龚自正，罗绍凯编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数学·力学·物理学·高新技术研究进展  2010（13）卷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龚自正，罗绍凯编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本书出售、求购地址：https://www.jiaokey.com/book/detail/12631831.html</w:t>
      </w:r>
    </w:p>
    <w:p>
      <w:r>
        <w:t>更多相关图书推荐：https://www.jiaokey.com</w:t>
      </w:r>
    </w:p>
    <w:p>
      <w:r>
        <w:t>龚自正，罗绍凯编 其他作品：https://www.jiaokey.com/tag/龚自正，罗绍凯编.html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关键词搜索：https://www.jiaokey.com/tag/数学·力学·物理学·高新技术研究进展  2010（13）卷.html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