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大众传播动力学  数字时代的媒介  第9版</w:t>
      </w:r>
    </w:p>
    <w:p>
      <w:r>
        <w:rPr>
          <w:rFonts w:ascii="宋体" w:hAnsi="宋体" w:eastAsia="宋体"/>
          <w:sz w:val="24"/>
        </w:rPr>
        <w:t>（美）约瑟夫·R·多米尼克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大众传播动力学  数字时代的媒介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（美）约瑟夫·R·多米尼克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本书出售、求购地址：https://www.jiaokey.com/book/detail/12631820.html</w:t>
      </w:r>
    </w:p>
    <w:p>
      <w:r>
        <w:t>更多相关图书推荐：https://www.jiaokey.com</w:t>
      </w:r>
    </w:p>
    <w:p>
      <w:r>
        <w:t>（美）约瑟夫·R·多米尼克 其他作品：https://www.jiaokey.com/tag/（美）约瑟夫·R·多米尼克.html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关键词搜索：https://www.jiaokey.com/tag/大众传播动力学  数字时代的媒介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