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书名：韬光养晦大智慧</w:t>
      </w:r>
    </w:p>
    <w:p>
      <w:r>
        <w:t>作者：李家晔，史兼丽编著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韬光养晦大智慧 评论地址：https://www.jiaokey.com/book/detail/12631812.html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