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书名：经济转型升级与地方治理模式创新  基于浙江长兴县的个案研究</w:t>
      </w:r>
    </w:p>
    <w:p>
      <w:r>
        <w:t>作者：高抗，周建民，何显明等著</w:t>
      </w:r>
    </w:p>
    <w:p>
      <w:r>
        <w:t>出版社：上海学林出版社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经济转型升级与地方治理模式创新  基于浙江长兴县的个案研究 评论地址：https://www.jiaokey.com/book/detail/12631811.html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