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中国土地制度改革  政策演进与地方实施</w:t>
      </w:r>
    </w:p>
    <w:p>
      <w:r>
        <w:rPr>
          <w:rFonts w:ascii="宋体" w:hAnsi="宋体" w:eastAsia="宋体"/>
          <w:sz w:val="24"/>
        </w:rPr>
        <w:t>蒋省三，刘守英，李青著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中国土地制度改革  政策演进与地方实施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蒋省三，刘守英，李青著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本书出售、求购地址：https://www.jiaokey.com/book/detail/12631808.html</w:t>
      </w:r>
    </w:p>
    <w:p>
      <w:r>
        <w:t>更多相关图书推荐：https://www.jiaokey.com</w:t>
      </w:r>
    </w:p>
    <w:p>
      <w:r>
        <w:t>蒋省三，刘守英，李青著 其他作品：https://www.jiaokey.com/tag/蒋省三，刘守英，李青著.html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关键词搜索：https://www.jiaokey.com/tag/中国土地制度改革  政策演进与地方实施.html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