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书名：老板不是你妈妈  八个步骤化解办公室风波建立和谐的人际关系</w:t>
      </w:r>
    </w:p>
    <w:p>
      <w:r>
        <w:t>作者：（美）曼德尔著</w:t>
      </w:r>
    </w:p>
    <w:p>
      <w:r>
        <w:t>出版社：北京：金城出版社</w:t>
      </w:r>
    </w:p>
    <w:p>
      <w:r>
        <w:t>出版日期：2010.08</w:t>
      </w:r>
    </w:p>
    <w:p>
      <w:r>
        <w:t>总页数：227</w:t>
      </w:r>
    </w:p>
    <w:p>
      <w:r>
        <w:t>更多请访问教客网: www.jiaokey.com</w:t>
      </w:r>
    </w:p>
    <w:p>
      <w:r>
        <w:t>老板不是你妈妈  八个步骤化解办公室风波建立和谐的人际关系 评论地址：https://www.jiaokey.com/book/detail/12631802.html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