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会赚钱的抄底高手  生活中财富投资倍增技巧</w:t>
      </w:r>
    </w:p>
    <w:p>
      <w:r>
        <w:rPr>
          <w:rFonts w:ascii="宋体" w:hAnsi="宋体" w:eastAsia="宋体"/>
          <w:sz w:val="24"/>
        </w:rPr>
        <w:t>杨楷编著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1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会赚钱的抄底高手  生活中财富投资倍增技巧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本书出售、求购地址：https://www.jiaokey.com/book/detail/12631800.html</w:t>
      </w:r>
    </w:p>
    <w:p>
      <w:r>
        <w:t>更多相关图书推荐：https://www.jiaokey.com</w:t>
      </w:r>
    </w:p>
    <w:p>
      <w:r>
        <w:t>杨楷编著 其他作品：https://www.jiaokey.com/tag/杨楷编著.html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关键词搜索：https://www.jiaokey.com/tag/私人投资-基本知识.html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