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制度是如何演化的  德国、英国、美国和日本的技能政治经济学</w:t>
      </w:r>
    </w:p>
    <w:p>
      <w:r>
        <w:rPr>
          <w:rFonts w:ascii="宋体" w:hAnsi="宋体" w:eastAsia="宋体"/>
          <w:sz w:val="24"/>
        </w:rPr>
        <w:t>（美）凯瑟琳·西伦著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制度是如何演化的  德国、英国、美国和日本的技能政治经济学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本书出售、求购地址：https://www.jiaokey.com/book/detail/12631795.html</w:t>
      </w:r>
    </w:p>
    <w:p>
      <w:r>
        <w:t>更多相关图书推荐：https://www.jiaokey.com</w:t>
      </w:r>
    </w:p>
    <w:p>
      <w:r>
        <w:t>（美）凯瑟琳·西伦著 其他作品：https://www.jiaokey.com/tag/（美）凯瑟琳·西伦著.html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关键词搜索：https://www.jiaokey.com/tag/制度是如何演化的  德国、英国、美国和日本的技能政治经济学.html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