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汽车点火系统原理与故障检修实例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汽车点火系统原理与故障检修实例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本书出售、求购地址：https://www.jiaokey.com/book/detail/12631790.html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关键词搜索：https://www.jiaokey.com/tag/汽车点火系统原理与故障检修实例.html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