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哈佛精英教育全书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哈佛精英教育全书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本书出售、求购地址：https://www.jiaokey.com/book/detail/12631781.html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关键词搜索：https://www.jiaokey.com/tag/哈佛精英教育全书.html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