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柑橘无公害高效栽培</w:t>
      </w:r>
    </w:p>
    <w:p>
      <w:r>
        <w:rPr>
          <w:rFonts w:ascii="宋体" w:hAnsi="宋体" w:eastAsia="宋体"/>
          <w:sz w:val="24"/>
        </w:rPr>
        <w:t>沈兆敏，邵蒲芬，张弩等编著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柑橘无公害高效栽培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沈兆敏，邵蒲芬，张弩等编著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本书出售、求购地址：https://www.jiaokey.com/book/detail/12631773.html</w:t>
      </w:r>
    </w:p>
    <w:p>
      <w:r>
        <w:t>更多相关图书推荐：https://www.jiaokey.com</w:t>
      </w:r>
    </w:p>
    <w:p>
      <w:r>
        <w:t>沈兆敏，邵蒲芬，张弩等编著 其他作品：https://www.jiaokey.com/tag/沈兆敏，邵蒲芬，张弩等编著.html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关键词搜索：https://www.jiaokey.com/tag/柑橘无公害高效栽培.html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