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大河之旅  探寻世界文明的源头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大河之旅  探寻世界文明的源头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本书出售、求购地址：https://www.jiaokey.com/book/detail/12631754.html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关键词搜索：https://www.jiaokey.com/tag/大河之旅  探寻世界文明的源头.html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