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书名：道家逸品</w:t>
      </w:r>
    </w:p>
    <w:p>
      <w:r>
        <w:t>作者：刘韶军，陈业新著</w:t>
      </w:r>
    </w:p>
    <w:p>
      <w:r>
        <w:t>出版社：福州：福建人民出版社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道家逸品 评论地址：https://www.jiaokey.com/book/detail/12631733.html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