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自律的交易者  形成赢家态度</w:t>
      </w:r>
    </w:p>
    <w:p>
      <w:r>
        <w:rPr>
          <w:rFonts w:ascii="宋体" w:hAnsi="宋体" w:eastAsia="宋体"/>
          <w:sz w:val="24"/>
        </w:rPr>
        <w:t>（美）马克·道格拉斯著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自律的交易者  形成赢家态度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本书出售、求购地址：https://www.jiaokey.com/book/detail/12631714.html</w:t>
      </w:r>
    </w:p>
    <w:p>
      <w:r>
        <w:t>更多相关图书推荐：https://www.jiaokey.com</w:t>
      </w:r>
    </w:p>
    <w:p>
      <w:r>
        <w:t>（美）马克·道格拉斯著 其他作品：https://www.jiaokey.com/tag/（美）马克·道格拉斯著.html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关键词搜索：https://www.jiaokey.com/tag/自律的交易者  形成赢家态度.html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