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书名：针到病除  针灸取穴图解</w:t>
      </w:r>
    </w:p>
    <w:p>
      <w:r>
        <w:t>作者：娄必丹主编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总页数：334</w:t>
      </w:r>
    </w:p>
    <w:p>
      <w:r>
        <w:t>更多请访问教客网: www.jiaokey.com</w:t>
      </w:r>
    </w:p>
    <w:p>
      <w:r>
        <w:t>针到病除  针灸取穴图解 评论地址：https://www.jiaokey.com/book/detail/12631711.html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