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即学即用商务英语会话词典</w:t>
      </w:r>
    </w:p>
    <w:p>
      <w:r>
        <w:rPr>
          <w:rFonts w:ascii="宋体" w:hAnsi="宋体" w:eastAsia="宋体"/>
          <w:sz w:val="24"/>
        </w:rPr>
        <w:t>（日）巽一朗，（日）巽斯基·赫特著；潘郁红，孙毅译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即学即用商务英语会话词典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（日）巽一朗，（日）巽斯基·赫特著；潘郁红，孙毅译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本书出售、求购地址：https://www.jiaokey.com/book/detail/12631688.html</w:t>
      </w:r>
    </w:p>
    <w:p>
      <w:r>
        <w:t>更多相关图书推荐：https://www.jiaokey.com</w:t>
      </w:r>
    </w:p>
    <w:p>
      <w:r>
        <w:t>（日）巽一朗，（日）巽斯基·赫特著；潘郁红，孙毅译 其他作品：https://www.jiaokey.com/tag/（日）巽一朗，（日）巽斯基·赫特著；潘郁红，孙毅译.html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关键词搜索：https://www.jiaokey.com/tag/即学即用商务英语会话词典.html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