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经络穴位速查手册  全图解家庭保健按摩师必备手册  经典珍藏版</w:t>
      </w:r>
    </w:p>
    <w:p>
      <w:r>
        <w:rPr>
          <w:rFonts w:ascii="宋体" w:hAnsi="宋体" w:eastAsia="宋体"/>
          <w:sz w:val="24"/>
        </w:rPr>
        <w:t>易磊，陈永超编著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经络穴位速查手册  全图解家庭保健按摩师必备手册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易磊，陈永超编著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本书出售、求购地址：https://www.jiaokey.com/book/detail/12631664.html</w:t>
      </w:r>
    </w:p>
    <w:p>
      <w:r>
        <w:t>更多相关图书推荐：https://www.jiaokey.com</w:t>
      </w:r>
    </w:p>
    <w:p>
      <w:r>
        <w:t>易磊，陈永超编著 其他作品：https://www.jiaokey.com/tag/易磊，陈永超编著.html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关键词搜索：https://www.jiaokey.com/tag/经络穴位速查手册  全图解家庭保健按摩师必备手册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