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K线精解  从入门到实战  第2册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K线精解  从入门到实战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本书出售、求购地址：https://www.jiaokey.com/book/detail/12631659.html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关键词搜索：https://www.jiaokey.com/tag/K线精解  从入门到实战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