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书名：丹青遗痕弥足珍</w:t>
      </w:r>
    </w:p>
    <w:p>
      <w:r>
        <w:t>作者：于建华，于津著</w:t>
      </w:r>
    </w:p>
    <w:p>
      <w:r>
        <w:t>出版社：上海:学林出版社,2009.12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丹青遗痕弥足珍 评论地址：https://www.jiaokey.com/book/detail/12631649.html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