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抑郁症，靠边站！</w:t>
      </w:r>
    </w:p>
    <w:p>
      <w:r>
        <w:rPr>
          <w:rFonts w:ascii="宋体" w:hAnsi="宋体" w:eastAsia="宋体"/>
          <w:sz w:val="24"/>
        </w:rPr>
        <w:t>石玉中，李淑英，宋学勤等编著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抑郁症，靠边站！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石玉中，李淑英，宋学勤等编著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本书出售、求购地址：https://www.jiaokey.com/book/detail/12631604.html</w:t>
      </w:r>
    </w:p>
    <w:p>
      <w:r>
        <w:t>更多相关图书推荐：https://www.jiaokey.com</w:t>
      </w:r>
    </w:p>
    <w:p>
      <w:r>
        <w:t>石玉中，李淑英，宋学勤等编著 其他作品：https://www.jiaokey.com/tag/石玉中，李淑英，宋学勤等编著.html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关键词搜索：https://www.jiaokey.com/tag/抑郁症，靠边站！.html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