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书名：曾经的家园  上海世博会动迁区风情速写</w:t>
      </w:r>
    </w:p>
    <w:p>
      <w:r>
        <w:t>作者：陈星平编绘</w:t>
      </w:r>
    </w:p>
    <w:p>
      <w:r>
        <w:t>出版社：上海：同济大学出版社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曾经的家园  上海世博会动迁区风情速写 评论地址：https://www.jiaokey.com/book/detail/12631598.html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