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书名：生生神学  汪维藩神学思想研究</w:t>
      </w:r>
    </w:p>
    <w:p>
      <w:r>
        <w:t>作者：袁益娟著</w:t>
      </w:r>
    </w:p>
    <w:p>
      <w:r>
        <w:t>出版社：北京：金城出版社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生生神学  汪维藩神学思想研究 评论地址：https://www.jiaokey.com/book/detail/12631592.html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