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基于遗传进化型模糊神经网络的信用风险评估模型构建及应用</w:t>
      </w:r>
    </w:p>
    <w:p>
      <w:r>
        <w:rPr>
          <w:rFonts w:ascii="宋体" w:hAnsi="宋体" w:eastAsia="宋体"/>
          <w:sz w:val="24"/>
        </w:rPr>
        <w:t>熊志斌主编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1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基于遗传进化型模糊神经网络的信用风险评估模型构建及应用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信用-风险管理-评价模型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本书出售、求购地址：https://www.jiaokey.com/book/detail/12631579.html</w:t>
      </w:r>
    </w:p>
    <w:p>
      <w:r>
        <w:t>更多相关图书推荐：https://www.jiaokey.com</w:t>
      </w:r>
    </w:p>
    <w:p>
      <w:r>
        <w:t>熊志斌主编 其他作品：https://www.jiaokey.com/tag/熊志斌主编.html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关键词搜索：https://www.jiaokey.com/tag/信用-风险管理-评价模型.html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