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女性创作与童话模式  英国19世纪女性小说创作研究</w:t>
      </w:r>
    </w:p>
    <w:p>
      <w:r>
        <w:rPr>
          <w:rFonts w:ascii="宋体" w:hAnsi="宋体" w:eastAsia="宋体"/>
          <w:sz w:val="24"/>
        </w:rPr>
        <w:t>戴岚著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女性创作与童话模式  英国19世纪女性小说创作研究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本书出售、求购地址：https://www.jiaokey.com/book/detail/12631568.html</w:t>
      </w:r>
    </w:p>
    <w:p>
      <w:r>
        <w:t>更多相关图书推荐：https://www.jiaokey.com</w:t>
      </w:r>
    </w:p>
    <w:p>
      <w:r>
        <w:t>戴岚著 其他作品：https://www.jiaokey.com/tag/戴岚著.html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关键词搜索：https://www.jiaokey.com/tag/女性创作与童话模式  英国19世纪女性小说创作研究.html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