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书名：兼职也能赚大钱</w:t>
      </w:r>
    </w:p>
    <w:p>
      <w:r>
        <w:t>作者：王珺之编著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兼职也能赚大钱 评论地址：https://www.jiaokey.com/book/detail/12631565.html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