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外面的世界  大洋彼岸的诱惑</w:t>
      </w:r>
    </w:p>
    <w:p>
      <w:r>
        <w:rPr>
          <w:rFonts w:ascii="宋体" w:hAnsi="宋体" w:eastAsia="宋体"/>
          <w:sz w:val="24"/>
        </w:rPr>
        <w:t>（美）苏东波著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外面的世界  大洋彼岸的诱惑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（美）苏东波著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本书出售、求购地址：https://www.jiaokey.com/book/detail/12631557.html</w:t>
      </w:r>
    </w:p>
    <w:p>
      <w:r>
        <w:t>更多相关图书推荐：https://www.jiaokey.com</w:t>
      </w:r>
    </w:p>
    <w:p>
      <w:r>
        <w:t>（美）苏东波著 其他作品：https://www.jiaokey.com/tag/（美）苏东波著.html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关键词搜索：https://www.jiaokey.com/tag/外面的世界  大洋彼岸的诱惑.html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