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最新整理本  1</w:t>
      </w:r>
    </w:p>
    <w:p>
      <w:r>
        <w:rPr>
          <w:rFonts w:ascii="宋体" w:hAnsi="宋体" w:eastAsia="宋体"/>
          <w:sz w:val="24"/>
        </w:rPr>
        <w:t>（清）陈廷敬，张玉书等编撰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最新整理本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（清）陈廷敬，张玉书等编撰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本书出售、求购地址：https://www.jiaokey.com/book/detail/12631540.html</w:t>
      </w:r>
    </w:p>
    <w:p>
      <w:r>
        <w:t>更多相关图书推荐：https://www.jiaokey.com</w:t>
      </w:r>
    </w:p>
    <w:p>
      <w:r>
        <w:t>（清）陈廷敬，张玉书等编撰 其他作品：https://www.jiaokey.com/tag/（清）陈廷敬，张玉书等编撰.html</w:t>
      </w:r>
    </w:p>
    <w:p>
      <w:r>
        <w:t>北京：中国书店 出版图书：https://www.jiaokey.com/tag/北京：中国书店.html</w:t>
      </w:r>
    </w:p>
    <w:p>
      <w:r>
        <w:t>关键词搜索：https://www.jiaokey.com/tag/康熙字典  最新整理本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