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中国古生物志  总号第195  新乙种第34号  贵州西部晚石炭世和早二叠世的蜓类</w:t>
      </w:r>
    </w:p>
    <w:p>
      <w:r>
        <w:rPr>
          <w:rFonts w:ascii="宋体" w:hAnsi="宋体" w:eastAsia="宋体"/>
          <w:sz w:val="24"/>
        </w:rPr>
        <w:t>张遴信，周建平，盛金章著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中国古生物志  总号第195  新乙种第34号  贵州西部晚石炭世和早二叠世的蜓类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张遴信，周建平，盛金章著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本书出售、求购地址：https://www.jiaokey.com/book/detail/12631521.html</w:t>
      </w:r>
    </w:p>
    <w:p>
      <w:r>
        <w:t>更多相关图书推荐：https://www.jiaokey.com</w:t>
      </w:r>
    </w:p>
    <w:p>
      <w:r>
        <w:t>张遴信，周建平，盛金章著 其他作品：https://www.jiaokey.com/tag/张遴信，周建平，盛金章著.html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关键词搜索：https://www.jiaokey.com/tag/中国古生物志  总号第195  新乙种第34号  贵州西部晚石炭世和早二叠世的蜓类.html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