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书名：鲜美篇  粤吃越有味</w:t>
      </w:r>
    </w:p>
    <w:p>
      <w:r>
        <w:t>作者：彩膳厨房生活小组主编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总页数：93</w:t>
      </w:r>
    </w:p>
    <w:p>
      <w:r>
        <w:t>更多请访问教客网: www.jiaokey.com</w:t>
      </w:r>
    </w:p>
    <w:p>
      <w:r>
        <w:t>鲜美篇  粤吃越有味 评论地址：https://www.jiaokey.com/book/detail/12631512.html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