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卷8</w:t>
      </w:r>
    </w:p>
    <w:p>
      <w:r>
        <w:t>作者：（清）王琦辑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医林指月  卷8 评论地址：https://www.jiaokey.com/book/detail/12631503.html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