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当归草堂医学丛书初编十种  产宝诸方  1卷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当归草堂医学丛书初编十种  产宝诸方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本书出售、求购地址：https://www.jiaokey.com/book/detail/12631376.html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关键词搜索：https://www.jiaokey.com/tag/当归草堂医学丛书初编十种  产宝诸方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