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西方子明堂灸经  卷5-8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西方子明堂灸经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本书出售、求购地址：https://www.jiaokey.com/book/detail/12631371.html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关键词搜索：https://www.jiaokey.com/tag/当归草堂医学丛书  西方子明堂灸经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