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春湖医珍八种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春湖医珍八种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本书出售、求购地址：https://www.jiaokey.com/book/detail/12631334.html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关键词搜索：https://www.jiaokey.com/tag/春湖医珍八种.html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