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卷48-49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卷48-49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本书出售、求购地址：https://www.jiaokey.com/book/detail/12631326.html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卷48-49.html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