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卷39-41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卷39-41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本书出售、求购地址：https://www.jiaokey.com/book/detail/12631322.html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关键词搜索：https://www.jiaokey.com/tag/景岳全书  卷39-41.html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