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卷52-53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卷52-53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本书出售、求购地址：https://www.jiaokey.com/book/detail/12631300.html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卷52-53.html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