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  卷60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  卷60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本书出售、求购地址：https://www.jiaokey.com/book/detail/12631278.html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关键词搜索：https://www.jiaokey.com/tag/景岳全书  卷60.html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