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古方八阵目录图集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古方八阵目录图集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本书出售、求购地址：https://www.jiaokey.com/book/detail/12631248.html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古方八阵目录图集.html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