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卷之47  贤集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卷之47  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本书出售、求购地址：https://www.jiaokey.com/book/detail/12631245.html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卷之47  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