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卷之61  长集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卷之61  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本书出售、求购地址：https://www.jiaokey.com/book/detail/12631241.html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卷之61  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