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卷之58  宙集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卷之58  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本书出售、求购地址：https://www.jiaokey.com/book/detail/12631240.html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卷之58  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