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古方八阵  卷之55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古方八阵  卷之55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本书出售、求购地址：https://www.jiaokey.com/book/detail/12631239.html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古方八阵  卷之55.html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