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小儿则目录谟集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小儿则目录谟集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本书出售、求购地址：https://www.jiaokey.com/book/detail/12631238.html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小儿则目录谟集.html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