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本草引  卷3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本草引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本书出售、求购地址：https://www.jiaokey.com/book/detail/12631159.html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本草引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